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402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Домбаева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Алмана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Беслановича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информационных рес</w:t>
      </w:r>
      <w:r>
        <w:rPr>
          <w:rFonts w:ascii="Times New Roman" w:eastAsia="Times New Roman" w:hAnsi="Times New Roman" w:cs="Times New Roman"/>
          <w:sz w:val="26"/>
          <w:szCs w:val="26"/>
        </w:rPr>
        <w:t>урсов Инспекции, а также журналу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19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по страховым взносам за 6 месяцев 2025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поступал. Установленный законодательством о налогах и сборах срок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расчет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не позднее 25.0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асчет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 несвоевременно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Домбаева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25532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выписки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26.12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отчетом об отслеживании отправления с почтовым идентификатором.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Домбаева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по ст. 15.5 КоАП РФ – нарушение установленных </w:t>
      </w:r>
      <w:r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9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Домбаева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Алмана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Беслановича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78556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6">
    <w:name w:val="cat-UserDefined grp-23 rplc-6"/>
    <w:basedOn w:val="DefaultParagraphFont"/>
  </w:style>
  <w:style w:type="character" w:customStyle="1" w:styleId="cat-OrganizationNamegrp-19rplc-15">
    <w:name w:val="cat-OrganizationName grp-19 rplc-15"/>
    <w:basedOn w:val="DefaultParagraphFont"/>
  </w:style>
  <w:style w:type="character" w:customStyle="1" w:styleId="cat-OrganizationNamegrp-19rplc-30">
    <w:name w:val="cat-OrganizationName grp-19 rplc-3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2F184-5CB2-4B56-9F78-363E8B5DF3D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